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535D" w14:textId="77777777" w:rsidR="00CB74DF" w:rsidRDefault="00000000">
      <w:r>
        <w:rPr>
          <w:noProof/>
        </w:rPr>
        <w:drawing>
          <wp:inline distT="0" distB="0" distL="0" distR="0" wp14:anchorId="254E6DE0" wp14:editId="4CD9E7F7">
            <wp:extent cx="1260000" cy="12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G 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9D846" w14:textId="77777777" w:rsidR="00CB74DF" w:rsidRPr="00EA7C82" w:rsidRDefault="00000000">
      <w:pPr>
        <w:jc w:val="center"/>
        <w:rPr>
          <w:lang w:val="de-DE"/>
        </w:rPr>
      </w:pPr>
      <w:r w:rsidRPr="00EA7C82">
        <w:rPr>
          <w:b/>
          <w:sz w:val="28"/>
          <w:lang w:val="de-DE"/>
        </w:rPr>
        <w:t>Mitgliedsantrag – TTG Unterreichenbach-Dennjächt e.V.</w:t>
      </w:r>
    </w:p>
    <w:p w14:paraId="6BFAC5D3" w14:textId="77777777" w:rsidR="00CB74DF" w:rsidRPr="00EA7C82" w:rsidRDefault="00000000">
      <w:pPr>
        <w:rPr>
          <w:lang w:val="de-DE"/>
        </w:rPr>
      </w:pPr>
      <w:r w:rsidRPr="00EA7C82">
        <w:rPr>
          <w:b/>
          <w:lang w:val="de-DE"/>
        </w:rPr>
        <w:t>Aufnahmeantrag</w:t>
      </w:r>
    </w:p>
    <w:p w14:paraId="5D28E6CE" w14:textId="49380AC0" w:rsidR="00E04DCA" w:rsidRPr="00EA7C82" w:rsidRDefault="00000000">
      <w:pPr>
        <w:rPr>
          <w:lang w:val="de-DE"/>
        </w:rPr>
      </w:pPr>
      <w:r w:rsidRPr="00EA7C82">
        <w:rPr>
          <w:lang w:val="de-DE"/>
        </w:rPr>
        <w:t>Ich bitte um Aufnahme in den Tischtennisverein TTG Unterreichenbach-Dennjächt von 1967 e.V. Mit meiner Unterschrift erkenne ich die Vereins-Satzung</w:t>
      </w:r>
      <w:r w:rsidR="003C2D8D">
        <w:rPr>
          <w:lang w:val="de-DE"/>
        </w:rPr>
        <w:t>, sowie die Datenschutzerklärung</w:t>
      </w:r>
      <w:r w:rsidRPr="00EA7C82">
        <w:rPr>
          <w:lang w:val="de-DE"/>
        </w:rPr>
        <w:t xml:space="preserve"> in der jeweils gültigen Fassung an</w:t>
      </w:r>
      <w:r w:rsidR="003C2D8D">
        <w:rPr>
          <w:lang w:val="de-DE"/>
        </w:rPr>
        <w:t xml:space="preserve"> </w:t>
      </w:r>
      <w:r w:rsidRPr="00EA7C82">
        <w:rPr>
          <w:lang w:val="de-DE"/>
        </w:rPr>
        <w:t>und stimme deren Inhalt zu. Die Mitgliedschaft kann jederzeit schriftlich mit einer Frist von 4 Wochen zum Monatsende gekündigt werden.</w:t>
      </w:r>
      <w:r w:rsidR="00E04DCA">
        <w:rPr>
          <w:lang w:val="de-DE"/>
        </w:rPr>
        <w:t xml:space="preserve"> </w:t>
      </w:r>
      <w:r w:rsidR="00E04DCA" w:rsidRPr="00E04DCA">
        <w:rPr>
          <w:lang w:val="de-DE"/>
        </w:rPr>
        <w:t>Wir weisen darauf hin, dass die im Antrag verwendete männliche Form der Anrede die weibliche</w:t>
      </w:r>
      <w:r w:rsidR="00E04DCA">
        <w:rPr>
          <w:lang w:val="de-DE"/>
        </w:rPr>
        <w:t xml:space="preserve"> </w:t>
      </w:r>
      <w:r w:rsidR="00E04DCA" w:rsidRPr="00E04DCA">
        <w:rPr>
          <w:lang w:val="de-DE"/>
        </w:rPr>
        <w:t xml:space="preserve">Form ausdrücklich </w:t>
      </w:r>
      <w:r w:rsidR="00003FCF">
        <w:rPr>
          <w:lang w:val="de-DE"/>
        </w:rPr>
        <w:t>mit</w:t>
      </w:r>
      <w:r w:rsidR="00E04DCA" w:rsidRPr="00E04DCA">
        <w:rPr>
          <w:lang w:val="de-DE"/>
        </w:rPr>
        <w:t>einschließt.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  <w:gridCol w:w="5561"/>
      </w:tblGrid>
      <w:tr w:rsidR="00CB74DF" w:rsidRPr="003C2D8D" w14:paraId="717248AF" w14:textId="77777777" w:rsidTr="004931D0">
        <w:tc>
          <w:tcPr>
            <w:tcW w:w="4644" w:type="dxa"/>
          </w:tcPr>
          <w:p w14:paraId="7F9A1CD3" w14:textId="77777777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>Mitglieds-Nr. (wird vom Verein eingetragen)</w:t>
            </w:r>
          </w:p>
        </w:tc>
        <w:tc>
          <w:tcPr>
            <w:tcW w:w="5561" w:type="dxa"/>
          </w:tcPr>
          <w:p w14:paraId="5650B666" w14:textId="77777777" w:rsidR="00CB74DF" w:rsidRPr="004931D0" w:rsidRDefault="00CB74DF">
            <w:pPr>
              <w:rPr>
                <w:lang w:val="de-DE"/>
              </w:rPr>
            </w:pPr>
          </w:p>
        </w:tc>
      </w:tr>
      <w:tr w:rsidR="00CB74DF" w:rsidRPr="003C2D8D" w14:paraId="5FE0BCE6" w14:textId="77777777" w:rsidTr="004931D0">
        <w:tc>
          <w:tcPr>
            <w:tcW w:w="4644" w:type="dxa"/>
          </w:tcPr>
          <w:p w14:paraId="485B556A" w14:textId="77777777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>Eintritt zum (TT.MM.JJJJ)</w:t>
            </w:r>
          </w:p>
        </w:tc>
        <w:tc>
          <w:tcPr>
            <w:tcW w:w="5561" w:type="dxa"/>
          </w:tcPr>
          <w:p w14:paraId="72E89673" w14:textId="77777777" w:rsidR="00CB74DF" w:rsidRPr="004931D0" w:rsidRDefault="00CB74DF">
            <w:pPr>
              <w:rPr>
                <w:lang w:val="de-DE"/>
              </w:rPr>
            </w:pPr>
          </w:p>
        </w:tc>
      </w:tr>
      <w:tr w:rsidR="00CB74DF" w:rsidRPr="003C2D8D" w14:paraId="31EB0131" w14:textId="77777777" w:rsidTr="004931D0">
        <w:tc>
          <w:tcPr>
            <w:tcW w:w="4644" w:type="dxa"/>
          </w:tcPr>
          <w:p w14:paraId="4BBBBEF6" w14:textId="77777777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>Mitgliedsart (A=Aktiv, P=Passiv, J=Jugendlich, F=Familie)</w:t>
            </w:r>
          </w:p>
        </w:tc>
        <w:tc>
          <w:tcPr>
            <w:tcW w:w="5561" w:type="dxa"/>
          </w:tcPr>
          <w:p w14:paraId="7C99C36C" w14:textId="77777777" w:rsidR="00CB74DF" w:rsidRPr="004931D0" w:rsidRDefault="00CB74DF">
            <w:pPr>
              <w:rPr>
                <w:lang w:val="de-DE"/>
              </w:rPr>
            </w:pPr>
          </w:p>
        </w:tc>
      </w:tr>
      <w:tr w:rsidR="00CB74DF" w14:paraId="0284577D" w14:textId="77777777" w:rsidTr="004931D0">
        <w:tc>
          <w:tcPr>
            <w:tcW w:w="4644" w:type="dxa"/>
          </w:tcPr>
          <w:p w14:paraId="1F99917D" w14:textId="77777777" w:rsidR="00CB74DF" w:rsidRDefault="00000000">
            <w:r>
              <w:t>Name</w:t>
            </w:r>
          </w:p>
        </w:tc>
        <w:tc>
          <w:tcPr>
            <w:tcW w:w="5561" w:type="dxa"/>
          </w:tcPr>
          <w:p w14:paraId="616F3655" w14:textId="77777777" w:rsidR="00CB74DF" w:rsidRDefault="00CB74DF"/>
        </w:tc>
      </w:tr>
      <w:tr w:rsidR="00CB74DF" w14:paraId="39EB7848" w14:textId="77777777" w:rsidTr="004931D0">
        <w:tc>
          <w:tcPr>
            <w:tcW w:w="4644" w:type="dxa"/>
          </w:tcPr>
          <w:p w14:paraId="2A1D0C83" w14:textId="77777777" w:rsidR="00CB74DF" w:rsidRDefault="00000000">
            <w:r>
              <w:t>Vorname</w:t>
            </w:r>
          </w:p>
        </w:tc>
        <w:tc>
          <w:tcPr>
            <w:tcW w:w="5561" w:type="dxa"/>
          </w:tcPr>
          <w:p w14:paraId="3775B69D" w14:textId="77777777" w:rsidR="00CB74DF" w:rsidRDefault="00CB74DF"/>
        </w:tc>
      </w:tr>
      <w:tr w:rsidR="00CB74DF" w14:paraId="634A2421" w14:textId="77777777" w:rsidTr="004931D0">
        <w:tc>
          <w:tcPr>
            <w:tcW w:w="4644" w:type="dxa"/>
          </w:tcPr>
          <w:p w14:paraId="1972346E" w14:textId="77777777" w:rsidR="00CB74DF" w:rsidRDefault="00000000">
            <w:r>
              <w:t>Straße / Nr.</w:t>
            </w:r>
          </w:p>
        </w:tc>
        <w:tc>
          <w:tcPr>
            <w:tcW w:w="5561" w:type="dxa"/>
          </w:tcPr>
          <w:p w14:paraId="4D52245F" w14:textId="77777777" w:rsidR="00CB74DF" w:rsidRDefault="00CB74DF"/>
        </w:tc>
      </w:tr>
      <w:tr w:rsidR="00CB74DF" w14:paraId="46265E87" w14:textId="77777777" w:rsidTr="004931D0">
        <w:tc>
          <w:tcPr>
            <w:tcW w:w="4644" w:type="dxa"/>
          </w:tcPr>
          <w:p w14:paraId="2E58FB1A" w14:textId="77777777" w:rsidR="00CB74DF" w:rsidRDefault="00000000">
            <w:r>
              <w:t>PLZ / Ort / Land</w:t>
            </w:r>
          </w:p>
        </w:tc>
        <w:tc>
          <w:tcPr>
            <w:tcW w:w="5561" w:type="dxa"/>
          </w:tcPr>
          <w:p w14:paraId="26A5EA9D" w14:textId="77777777" w:rsidR="00CB74DF" w:rsidRDefault="00CB74DF"/>
        </w:tc>
      </w:tr>
      <w:tr w:rsidR="00CB74DF" w14:paraId="7181FE36" w14:textId="77777777" w:rsidTr="004931D0">
        <w:tc>
          <w:tcPr>
            <w:tcW w:w="4644" w:type="dxa"/>
          </w:tcPr>
          <w:p w14:paraId="4905448C" w14:textId="77777777" w:rsidR="00CB74DF" w:rsidRDefault="00000000">
            <w:r>
              <w:t>Geburtsdatum (TT.MM.JJJJ)</w:t>
            </w:r>
          </w:p>
        </w:tc>
        <w:tc>
          <w:tcPr>
            <w:tcW w:w="5561" w:type="dxa"/>
          </w:tcPr>
          <w:p w14:paraId="6A239117" w14:textId="77777777" w:rsidR="00CB74DF" w:rsidRDefault="00CB74DF"/>
        </w:tc>
      </w:tr>
      <w:tr w:rsidR="00CB74DF" w14:paraId="31980709" w14:textId="77777777" w:rsidTr="004931D0">
        <w:tc>
          <w:tcPr>
            <w:tcW w:w="4644" w:type="dxa"/>
          </w:tcPr>
          <w:p w14:paraId="23025C2C" w14:textId="77777777" w:rsidR="00CB74DF" w:rsidRDefault="00000000">
            <w:r>
              <w:t>Nationalität</w:t>
            </w:r>
          </w:p>
        </w:tc>
        <w:tc>
          <w:tcPr>
            <w:tcW w:w="5561" w:type="dxa"/>
          </w:tcPr>
          <w:p w14:paraId="2C96D5E2" w14:textId="77777777" w:rsidR="00CB74DF" w:rsidRDefault="00CB74DF"/>
        </w:tc>
      </w:tr>
      <w:tr w:rsidR="00CB74DF" w14:paraId="68061FD8" w14:textId="77777777" w:rsidTr="004931D0">
        <w:tc>
          <w:tcPr>
            <w:tcW w:w="4644" w:type="dxa"/>
          </w:tcPr>
          <w:p w14:paraId="3052A622" w14:textId="77777777" w:rsidR="00CB74DF" w:rsidRDefault="00000000">
            <w:r>
              <w:t>Geschlecht (M/W/D)</w:t>
            </w:r>
          </w:p>
        </w:tc>
        <w:tc>
          <w:tcPr>
            <w:tcW w:w="5561" w:type="dxa"/>
          </w:tcPr>
          <w:p w14:paraId="6DBC333A" w14:textId="77777777" w:rsidR="00CB74DF" w:rsidRDefault="00CB74DF"/>
        </w:tc>
      </w:tr>
      <w:tr w:rsidR="00CB74DF" w14:paraId="1F0D4CC2" w14:textId="77777777" w:rsidTr="004931D0">
        <w:tc>
          <w:tcPr>
            <w:tcW w:w="4644" w:type="dxa"/>
          </w:tcPr>
          <w:p w14:paraId="4E009156" w14:textId="77777777" w:rsidR="00CB74DF" w:rsidRDefault="00000000">
            <w:r>
              <w:t>Telefon privat</w:t>
            </w:r>
          </w:p>
        </w:tc>
        <w:tc>
          <w:tcPr>
            <w:tcW w:w="5561" w:type="dxa"/>
          </w:tcPr>
          <w:p w14:paraId="06D4715A" w14:textId="77777777" w:rsidR="00CB74DF" w:rsidRDefault="00CB74DF"/>
        </w:tc>
      </w:tr>
      <w:tr w:rsidR="00CB74DF" w14:paraId="727EF7A2" w14:textId="77777777" w:rsidTr="004931D0">
        <w:tc>
          <w:tcPr>
            <w:tcW w:w="4644" w:type="dxa"/>
          </w:tcPr>
          <w:p w14:paraId="5C4677C1" w14:textId="77777777" w:rsidR="00CB74DF" w:rsidRDefault="00000000">
            <w:r>
              <w:t>Telefon mobil</w:t>
            </w:r>
          </w:p>
        </w:tc>
        <w:tc>
          <w:tcPr>
            <w:tcW w:w="5561" w:type="dxa"/>
          </w:tcPr>
          <w:p w14:paraId="166D19AE" w14:textId="77777777" w:rsidR="00CB74DF" w:rsidRDefault="00CB74DF"/>
        </w:tc>
      </w:tr>
      <w:tr w:rsidR="00CB74DF" w14:paraId="4E8CC18A" w14:textId="77777777" w:rsidTr="004931D0">
        <w:tc>
          <w:tcPr>
            <w:tcW w:w="4644" w:type="dxa"/>
          </w:tcPr>
          <w:p w14:paraId="0BEEF060" w14:textId="77777777" w:rsidR="00CB74DF" w:rsidRDefault="00000000">
            <w:r>
              <w:t>E-Mail</w:t>
            </w:r>
          </w:p>
        </w:tc>
        <w:tc>
          <w:tcPr>
            <w:tcW w:w="5561" w:type="dxa"/>
          </w:tcPr>
          <w:p w14:paraId="6888435A" w14:textId="77777777" w:rsidR="00CB74DF" w:rsidRDefault="00CB74DF"/>
        </w:tc>
      </w:tr>
      <w:tr w:rsidR="00CB74DF" w:rsidRPr="003C2D8D" w14:paraId="2B024D6B" w14:textId="77777777" w:rsidTr="004931D0">
        <w:tc>
          <w:tcPr>
            <w:tcW w:w="4644" w:type="dxa"/>
          </w:tcPr>
          <w:p w14:paraId="08E9AFEA" w14:textId="3BB79F11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>Wechsel von (bisheriger Verein – bei Jugend/</w:t>
            </w:r>
            <w:r w:rsidR="00003FCF">
              <w:rPr>
                <w:lang w:val="de-DE"/>
              </w:rPr>
              <w:t>A</w:t>
            </w:r>
            <w:r w:rsidRPr="00EA7C82">
              <w:rPr>
                <w:lang w:val="de-DE"/>
              </w:rPr>
              <w:t>ktiven)</w:t>
            </w:r>
          </w:p>
        </w:tc>
        <w:tc>
          <w:tcPr>
            <w:tcW w:w="5561" w:type="dxa"/>
          </w:tcPr>
          <w:p w14:paraId="080E6340" w14:textId="77777777" w:rsidR="00CB74DF" w:rsidRPr="004931D0" w:rsidRDefault="00CB74DF">
            <w:pPr>
              <w:rPr>
                <w:lang w:val="de-DE"/>
              </w:rPr>
            </w:pPr>
          </w:p>
        </w:tc>
      </w:tr>
    </w:tbl>
    <w:p w14:paraId="1260BA12" w14:textId="77777777" w:rsidR="00CB74DF" w:rsidRPr="004931D0" w:rsidRDefault="00000000">
      <w:pPr>
        <w:rPr>
          <w:lang w:val="de-DE"/>
        </w:rPr>
      </w:pPr>
      <w:r w:rsidRPr="004931D0">
        <w:rPr>
          <w:b/>
          <w:lang w:val="de-DE"/>
        </w:rPr>
        <w:t xml:space="preserve">Spielberechtigung beantragen: </w:t>
      </w:r>
      <w:r w:rsidRPr="004931D0">
        <w:rPr>
          <w:lang w:val="de-DE"/>
        </w:rPr>
        <w:t>☐ Ja  ☐ Nein</w:t>
      </w:r>
    </w:p>
    <w:p w14:paraId="23CF00DC" w14:textId="77777777" w:rsidR="00EA7C82" w:rsidRPr="004931D0" w:rsidRDefault="00000000">
      <w:pPr>
        <w:rPr>
          <w:lang w:val="de-DE"/>
        </w:rPr>
      </w:pPr>
      <w:r w:rsidRPr="004931D0">
        <w:rPr>
          <w:b/>
          <w:lang w:val="de-DE"/>
        </w:rPr>
        <w:t xml:space="preserve">Vereinswechsel beantragen: </w:t>
      </w:r>
      <w:r w:rsidRPr="004931D0">
        <w:rPr>
          <w:lang w:val="de-DE"/>
        </w:rPr>
        <w:t>☐ Ja  ☐ Nein</w:t>
      </w:r>
    </w:p>
    <w:p w14:paraId="5760B3DD" w14:textId="62B78760" w:rsidR="00CB74DF" w:rsidRDefault="00000000">
      <w:r>
        <w:rPr>
          <w:b/>
        </w:rPr>
        <w:t>Mitgliedsbeitrag</w:t>
      </w:r>
      <w:r w:rsidR="005D32AD">
        <w:rPr>
          <w:b/>
        </w:rPr>
        <w:t xml:space="preserve"> (Stand 01.07.2025)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05"/>
        <w:gridCol w:w="2623"/>
      </w:tblGrid>
      <w:tr w:rsidR="00EA7C82" w14:paraId="77F557AA" w14:textId="77777777" w:rsidTr="005D32AD">
        <w:tc>
          <w:tcPr>
            <w:tcW w:w="7905" w:type="dxa"/>
          </w:tcPr>
          <w:p w14:paraId="33E10B1D" w14:textId="77777777" w:rsidR="00EA7C82" w:rsidRDefault="00EA7C82">
            <w:r>
              <w:t>Kategorie</w:t>
            </w:r>
          </w:p>
        </w:tc>
        <w:tc>
          <w:tcPr>
            <w:tcW w:w="2623" w:type="dxa"/>
          </w:tcPr>
          <w:p w14:paraId="12B9AB82" w14:textId="5F64A837" w:rsidR="00EA7C82" w:rsidRDefault="00EA7C82">
            <w:r>
              <w:t>Beitrag je Geschäftsjahr</w:t>
            </w:r>
          </w:p>
        </w:tc>
      </w:tr>
      <w:tr w:rsidR="00EA7C82" w14:paraId="04B0EAF5" w14:textId="77777777" w:rsidTr="005D32AD">
        <w:tc>
          <w:tcPr>
            <w:tcW w:w="7905" w:type="dxa"/>
          </w:tcPr>
          <w:p w14:paraId="1A3112DD" w14:textId="77777777" w:rsidR="00EA7C82" w:rsidRPr="00EA7C82" w:rsidRDefault="00EA7C82">
            <w:pPr>
              <w:rPr>
                <w:lang w:val="de-DE"/>
              </w:rPr>
            </w:pPr>
            <w:r w:rsidRPr="00EA7C82">
              <w:rPr>
                <w:lang w:val="de-DE"/>
              </w:rPr>
              <w:t>Jugendliche/Schüler/Auszubildende/Studenten oder aktive Mitglieder ohne eigenes Einkommen</w:t>
            </w:r>
          </w:p>
        </w:tc>
        <w:tc>
          <w:tcPr>
            <w:tcW w:w="2623" w:type="dxa"/>
          </w:tcPr>
          <w:p w14:paraId="67AD76BC" w14:textId="77777777" w:rsidR="00EA7C82" w:rsidRDefault="00EA7C82">
            <w:r>
              <w:t>48,00 €</w:t>
            </w:r>
          </w:p>
        </w:tc>
      </w:tr>
      <w:tr w:rsidR="00EA7C82" w14:paraId="78D68ABB" w14:textId="77777777" w:rsidTr="005D32AD">
        <w:tc>
          <w:tcPr>
            <w:tcW w:w="7905" w:type="dxa"/>
          </w:tcPr>
          <w:p w14:paraId="1232789F" w14:textId="77777777" w:rsidR="00EA7C82" w:rsidRPr="00EA7C82" w:rsidRDefault="00EA7C82">
            <w:pPr>
              <w:rPr>
                <w:lang w:val="de-DE"/>
              </w:rPr>
            </w:pPr>
            <w:r w:rsidRPr="00EA7C82">
              <w:rPr>
                <w:lang w:val="de-DE"/>
              </w:rPr>
              <w:t>Aktive Mitglieder (mit eigenem Einkommen)</w:t>
            </w:r>
          </w:p>
        </w:tc>
        <w:tc>
          <w:tcPr>
            <w:tcW w:w="2623" w:type="dxa"/>
          </w:tcPr>
          <w:p w14:paraId="354A2768" w14:textId="77777777" w:rsidR="00EA7C82" w:rsidRDefault="00EA7C82">
            <w:r>
              <w:t>72,00 €</w:t>
            </w:r>
          </w:p>
        </w:tc>
      </w:tr>
      <w:tr w:rsidR="00EA7C82" w14:paraId="050ACD77" w14:textId="77777777" w:rsidTr="005D32AD">
        <w:tc>
          <w:tcPr>
            <w:tcW w:w="7905" w:type="dxa"/>
          </w:tcPr>
          <w:p w14:paraId="599532D9" w14:textId="77777777" w:rsidR="00EA7C82" w:rsidRDefault="00EA7C82">
            <w:r>
              <w:t>Passive Mitglieder</w:t>
            </w:r>
          </w:p>
        </w:tc>
        <w:tc>
          <w:tcPr>
            <w:tcW w:w="2623" w:type="dxa"/>
          </w:tcPr>
          <w:p w14:paraId="4BCCA60B" w14:textId="77777777" w:rsidR="00EA7C82" w:rsidRDefault="00EA7C82">
            <w:r>
              <w:t>48,00 €</w:t>
            </w:r>
          </w:p>
        </w:tc>
      </w:tr>
      <w:tr w:rsidR="00EA7C82" w14:paraId="7F16DFC3" w14:textId="77777777" w:rsidTr="005D32AD">
        <w:tc>
          <w:tcPr>
            <w:tcW w:w="7905" w:type="dxa"/>
          </w:tcPr>
          <w:p w14:paraId="0A78FD10" w14:textId="77777777" w:rsidR="00EA7C82" w:rsidRPr="00EA7C82" w:rsidRDefault="00EA7C82">
            <w:pPr>
              <w:rPr>
                <w:lang w:val="de-DE"/>
              </w:rPr>
            </w:pPr>
            <w:r w:rsidRPr="00EA7C82">
              <w:rPr>
                <w:lang w:val="de-DE"/>
              </w:rPr>
              <w:t>Familienbeitrag (Erziehungsberechtigte mit Kindern ohne eigenes Einkommen)</w:t>
            </w:r>
          </w:p>
        </w:tc>
        <w:tc>
          <w:tcPr>
            <w:tcW w:w="2623" w:type="dxa"/>
          </w:tcPr>
          <w:p w14:paraId="5E911671" w14:textId="77777777" w:rsidR="00EA7C82" w:rsidRDefault="00EA7C82">
            <w:r>
              <w:t>95,00 €</w:t>
            </w:r>
          </w:p>
        </w:tc>
      </w:tr>
    </w:tbl>
    <w:p w14:paraId="2B933F91" w14:textId="77777777" w:rsidR="00CB74DF" w:rsidRPr="00EA7C82" w:rsidRDefault="00000000">
      <w:pPr>
        <w:rPr>
          <w:lang w:val="de-DE"/>
        </w:rPr>
      </w:pPr>
      <w:r w:rsidRPr="00EA7C82">
        <w:rPr>
          <w:lang w:val="de-DE"/>
        </w:rPr>
        <w:t>Das Geschäftsjahr läuft jeweils vom 01.07. bis 30.06. des Folgejahres.</w:t>
      </w:r>
    </w:p>
    <w:p w14:paraId="4AFA5DBD" w14:textId="77777777" w:rsidR="00CB74DF" w:rsidRPr="00EA7C82" w:rsidRDefault="00000000">
      <w:pPr>
        <w:rPr>
          <w:lang w:val="de-DE"/>
        </w:rPr>
      </w:pPr>
      <w:r w:rsidRPr="00EA7C82">
        <w:rPr>
          <w:b/>
          <w:lang w:val="de-DE"/>
        </w:rPr>
        <w:lastRenderedPageBreak/>
        <w:t>SEPA-Basis-Lastschriftmandat (wiederkehrende Lastschriften)</w:t>
      </w:r>
    </w:p>
    <w:p w14:paraId="01EB011E" w14:textId="656C948D" w:rsidR="00CB74DF" w:rsidRPr="00EA7C82" w:rsidRDefault="00000000">
      <w:pPr>
        <w:rPr>
          <w:lang w:val="de-DE"/>
        </w:rPr>
      </w:pPr>
      <w:r w:rsidRPr="00EA7C82">
        <w:rPr>
          <w:lang w:val="de-DE"/>
        </w:rPr>
        <w:t xml:space="preserve">Der Verein TTG Unterreichenbach-Dennjächt e. V. erhebt Beiträge einmal je Geschäftsjahr mittels SEPA-Basis-Lastschrift. </w:t>
      </w:r>
    </w:p>
    <w:p w14:paraId="5C42AF82" w14:textId="77777777" w:rsidR="005D32AD" w:rsidRDefault="00000000">
      <w:pPr>
        <w:rPr>
          <w:lang w:val="de-DE"/>
        </w:rPr>
      </w:pPr>
      <w:r w:rsidRPr="00EA7C82">
        <w:rPr>
          <w:lang w:val="de-DE"/>
        </w:rPr>
        <w:t xml:space="preserve">Gläubiger-Identifikationsnummer: </w:t>
      </w:r>
    </w:p>
    <w:p w14:paraId="3DB0EB6E" w14:textId="3BBCFD00" w:rsidR="00CB74DF" w:rsidRPr="00EA7C82" w:rsidRDefault="00000000">
      <w:pPr>
        <w:rPr>
          <w:lang w:val="de-DE"/>
        </w:rPr>
      </w:pPr>
      <w:r w:rsidRPr="00EA7C82">
        <w:rPr>
          <w:lang w:val="de-DE"/>
        </w:rPr>
        <w:t>DE22ZZZ00001204216   Zahlungsempfänger: TTG Unterreichenbach-Dennjächt e.V.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5419"/>
      </w:tblGrid>
      <w:tr w:rsidR="00CB74DF" w:rsidRPr="003C2D8D" w14:paraId="2186BB70" w14:textId="77777777" w:rsidTr="00003FCF">
        <w:tc>
          <w:tcPr>
            <w:tcW w:w="4786" w:type="dxa"/>
          </w:tcPr>
          <w:p w14:paraId="4744AD88" w14:textId="77777777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>Mandatsreferenz (wird vom Verein vergeben)</w:t>
            </w:r>
          </w:p>
        </w:tc>
        <w:tc>
          <w:tcPr>
            <w:tcW w:w="5419" w:type="dxa"/>
          </w:tcPr>
          <w:p w14:paraId="30C21AB1" w14:textId="77777777" w:rsidR="00CB74DF" w:rsidRPr="00EA7C82" w:rsidRDefault="00CB74DF">
            <w:pPr>
              <w:rPr>
                <w:lang w:val="de-DE"/>
              </w:rPr>
            </w:pPr>
          </w:p>
        </w:tc>
      </w:tr>
      <w:tr w:rsidR="00CB74DF" w:rsidRPr="003C2D8D" w14:paraId="4E5488DD" w14:textId="77777777" w:rsidTr="00003FCF">
        <w:tc>
          <w:tcPr>
            <w:tcW w:w="4786" w:type="dxa"/>
          </w:tcPr>
          <w:p w14:paraId="48D187EF" w14:textId="77777777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>Kontoinhaber identisch mit Antragsteller? (Ja/Nein)</w:t>
            </w:r>
          </w:p>
        </w:tc>
        <w:tc>
          <w:tcPr>
            <w:tcW w:w="5419" w:type="dxa"/>
          </w:tcPr>
          <w:p w14:paraId="2958CA45" w14:textId="77777777" w:rsidR="00CB74DF" w:rsidRPr="00EA7C82" w:rsidRDefault="00CB74DF">
            <w:pPr>
              <w:rPr>
                <w:lang w:val="de-DE"/>
              </w:rPr>
            </w:pPr>
          </w:p>
        </w:tc>
      </w:tr>
      <w:tr w:rsidR="00CB74DF" w:rsidRPr="003C2D8D" w14:paraId="2BDF5EF6" w14:textId="77777777" w:rsidTr="00003FCF">
        <w:tc>
          <w:tcPr>
            <w:tcW w:w="4786" w:type="dxa"/>
          </w:tcPr>
          <w:p w14:paraId="1C137149" w14:textId="6B499A36" w:rsidR="00CB74DF" w:rsidRPr="00003FCF" w:rsidRDefault="00000000">
            <w:pPr>
              <w:rPr>
                <w:lang w:val="de-DE"/>
              </w:rPr>
            </w:pPr>
            <w:r w:rsidRPr="00003FCF">
              <w:rPr>
                <w:lang w:val="de-DE"/>
              </w:rPr>
              <w:t>Name</w:t>
            </w:r>
            <w:r w:rsidR="00003FCF" w:rsidRPr="00003FCF">
              <w:rPr>
                <w:lang w:val="de-DE"/>
              </w:rPr>
              <w:t xml:space="preserve"> (wenn nicht identisch m</w:t>
            </w:r>
            <w:r w:rsidR="00003FCF">
              <w:rPr>
                <w:lang w:val="de-DE"/>
              </w:rPr>
              <w:t>it Antragsteller)</w:t>
            </w:r>
          </w:p>
        </w:tc>
        <w:tc>
          <w:tcPr>
            <w:tcW w:w="5419" w:type="dxa"/>
          </w:tcPr>
          <w:p w14:paraId="30EDBFAF" w14:textId="77777777" w:rsidR="00CB74DF" w:rsidRPr="00003FCF" w:rsidRDefault="00CB74DF">
            <w:pPr>
              <w:rPr>
                <w:lang w:val="de-DE"/>
              </w:rPr>
            </w:pPr>
          </w:p>
        </w:tc>
      </w:tr>
      <w:tr w:rsidR="00CB74DF" w:rsidRPr="003C2D8D" w14:paraId="4F1D4C34" w14:textId="77777777" w:rsidTr="00003FCF">
        <w:tc>
          <w:tcPr>
            <w:tcW w:w="4786" w:type="dxa"/>
          </w:tcPr>
          <w:p w14:paraId="334ADAA9" w14:textId="4B6F15B0" w:rsidR="00CB74DF" w:rsidRPr="00003FCF" w:rsidRDefault="00000000">
            <w:pPr>
              <w:rPr>
                <w:lang w:val="de-DE"/>
              </w:rPr>
            </w:pPr>
            <w:r w:rsidRPr="00003FCF">
              <w:rPr>
                <w:lang w:val="de-DE"/>
              </w:rPr>
              <w:t>Vorname</w:t>
            </w:r>
            <w:r w:rsidR="00003FCF" w:rsidRPr="00003FCF">
              <w:rPr>
                <w:lang w:val="de-DE"/>
              </w:rPr>
              <w:t xml:space="preserve"> (wenn nicht identisch m</w:t>
            </w:r>
            <w:r w:rsidR="00003FCF">
              <w:rPr>
                <w:lang w:val="de-DE"/>
              </w:rPr>
              <w:t>it Antragsteller)</w:t>
            </w:r>
          </w:p>
        </w:tc>
        <w:tc>
          <w:tcPr>
            <w:tcW w:w="5419" w:type="dxa"/>
          </w:tcPr>
          <w:p w14:paraId="59B35052" w14:textId="77777777" w:rsidR="00CB74DF" w:rsidRPr="00003FCF" w:rsidRDefault="00CB74DF">
            <w:pPr>
              <w:rPr>
                <w:lang w:val="de-DE"/>
              </w:rPr>
            </w:pPr>
          </w:p>
        </w:tc>
      </w:tr>
      <w:tr w:rsidR="00CB74DF" w14:paraId="058EC842" w14:textId="77777777" w:rsidTr="00003FCF">
        <w:tc>
          <w:tcPr>
            <w:tcW w:w="4786" w:type="dxa"/>
          </w:tcPr>
          <w:p w14:paraId="32014EBE" w14:textId="77777777" w:rsidR="00CB74DF" w:rsidRDefault="00000000">
            <w:r>
              <w:t>Straße / Nr.</w:t>
            </w:r>
          </w:p>
        </w:tc>
        <w:tc>
          <w:tcPr>
            <w:tcW w:w="5419" w:type="dxa"/>
          </w:tcPr>
          <w:p w14:paraId="77369F6B" w14:textId="77777777" w:rsidR="00CB74DF" w:rsidRDefault="00CB74DF"/>
        </w:tc>
      </w:tr>
      <w:tr w:rsidR="00CB74DF" w14:paraId="70DB15A1" w14:textId="77777777" w:rsidTr="00003FCF">
        <w:tc>
          <w:tcPr>
            <w:tcW w:w="4786" w:type="dxa"/>
          </w:tcPr>
          <w:p w14:paraId="51A52D2B" w14:textId="77777777" w:rsidR="00CB74DF" w:rsidRDefault="00000000">
            <w:r>
              <w:t>PLZ / Ort / Land</w:t>
            </w:r>
          </w:p>
        </w:tc>
        <w:tc>
          <w:tcPr>
            <w:tcW w:w="5419" w:type="dxa"/>
          </w:tcPr>
          <w:p w14:paraId="48C2B65E" w14:textId="77777777" w:rsidR="00CB74DF" w:rsidRDefault="00CB74DF"/>
        </w:tc>
      </w:tr>
      <w:tr w:rsidR="00CB74DF" w14:paraId="61511E39" w14:textId="77777777" w:rsidTr="00003FCF">
        <w:tc>
          <w:tcPr>
            <w:tcW w:w="4786" w:type="dxa"/>
          </w:tcPr>
          <w:p w14:paraId="1FD9A765" w14:textId="77777777" w:rsidR="00CB74DF" w:rsidRDefault="00000000">
            <w:r>
              <w:t>Kreditinstitut</w:t>
            </w:r>
          </w:p>
        </w:tc>
        <w:tc>
          <w:tcPr>
            <w:tcW w:w="5419" w:type="dxa"/>
          </w:tcPr>
          <w:p w14:paraId="7BF7825D" w14:textId="77777777" w:rsidR="00CB74DF" w:rsidRDefault="00CB74DF"/>
        </w:tc>
      </w:tr>
      <w:tr w:rsidR="00CB74DF" w14:paraId="73D7597D" w14:textId="77777777" w:rsidTr="00003FCF">
        <w:tc>
          <w:tcPr>
            <w:tcW w:w="4786" w:type="dxa"/>
          </w:tcPr>
          <w:p w14:paraId="0001550A" w14:textId="77777777" w:rsidR="00CB74DF" w:rsidRDefault="00000000">
            <w:r>
              <w:t>IBAN</w:t>
            </w:r>
          </w:p>
        </w:tc>
        <w:tc>
          <w:tcPr>
            <w:tcW w:w="5419" w:type="dxa"/>
          </w:tcPr>
          <w:p w14:paraId="4E281C6D" w14:textId="77777777" w:rsidR="00CB74DF" w:rsidRDefault="00CB74DF"/>
        </w:tc>
      </w:tr>
      <w:tr w:rsidR="00CB74DF" w14:paraId="5146C529" w14:textId="77777777" w:rsidTr="00003FCF">
        <w:tc>
          <w:tcPr>
            <w:tcW w:w="4786" w:type="dxa"/>
          </w:tcPr>
          <w:p w14:paraId="2790FA96" w14:textId="77777777" w:rsidR="00CB74DF" w:rsidRDefault="00000000">
            <w:r>
              <w:t>BIC</w:t>
            </w:r>
          </w:p>
        </w:tc>
        <w:tc>
          <w:tcPr>
            <w:tcW w:w="5419" w:type="dxa"/>
          </w:tcPr>
          <w:p w14:paraId="7FEA0ECD" w14:textId="77777777" w:rsidR="00CB74DF" w:rsidRDefault="00CB74DF"/>
        </w:tc>
      </w:tr>
      <w:tr w:rsidR="00CB74DF" w:rsidRPr="00003FCF" w14:paraId="0FC1A33B" w14:textId="77777777" w:rsidTr="00003FCF">
        <w:tc>
          <w:tcPr>
            <w:tcW w:w="4786" w:type="dxa"/>
          </w:tcPr>
          <w:p w14:paraId="230684F2" w14:textId="7CC76A04" w:rsidR="00CB74DF" w:rsidRPr="00EA7C82" w:rsidRDefault="00000000">
            <w:pPr>
              <w:rPr>
                <w:lang w:val="de-DE"/>
              </w:rPr>
            </w:pPr>
            <w:r w:rsidRPr="00EA7C82">
              <w:rPr>
                <w:lang w:val="de-DE"/>
              </w:rPr>
              <w:t xml:space="preserve">Beitrag für </w:t>
            </w:r>
            <w:r w:rsidR="00003FCF">
              <w:rPr>
                <w:lang w:val="de-DE"/>
              </w:rPr>
              <w:t>Name Antragsteller</w:t>
            </w:r>
          </w:p>
        </w:tc>
        <w:tc>
          <w:tcPr>
            <w:tcW w:w="5419" w:type="dxa"/>
          </w:tcPr>
          <w:p w14:paraId="4C270397" w14:textId="77777777" w:rsidR="00CB74DF" w:rsidRPr="00EA7C82" w:rsidRDefault="00CB74DF">
            <w:pPr>
              <w:rPr>
                <w:lang w:val="de-DE"/>
              </w:rPr>
            </w:pPr>
          </w:p>
        </w:tc>
      </w:tr>
    </w:tbl>
    <w:p w14:paraId="19275FDE" w14:textId="77777777" w:rsidR="004931D0" w:rsidRDefault="004931D0">
      <w:pPr>
        <w:rPr>
          <w:b/>
          <w:lang w:val="de-DE"/>
        </w:rPr>
      </w:pPr>
    </w:p>
    <w:p w14:paraId="2381AD8F" w14:textId="5C1E8028" w:rsidR="00CB74DF" w:rsidRPr="00EA7C82" w:rsidRDefault="00000000">
      <w:pPr>
        <w:rPr>
          <w:lang w:val="de-DE"/>
        </w:rPr>
      </w:pPr>
      <w:r w:rsidRPr="00EA7C82">
        <w:rPr>
          <w:b/>
          <w:lang w:val="de-DE"/>
        </w:rPr>
        <w:t>Datenschutz (Kurzfassung)</w:t>
      </w:r>
    </w:p>
    <w:p w14:paraId="40EC1E04" w14:textId="6CB504A6" w:rsidR="00CB74DF" w:rsidRPr="003C2D8D" w:rsidRDefault="00000000">
      <w:pPr>
        <w:rPr>
          <w:lang w:val="de-DE"/>
        </w:rPr>
      </w:pPr>
      <w:r w:rsidRPr="00EA7C82">
        <w:rPr>
          <w:lang w:val="de-DE"/>
        </w:rPr>
        <w:t xml:space="preserve">Die personenbezogenen Daten werden für Vereinsaufgaben verarbeitet; Weitergabe nur an TTVWH/WLSB zu Verwaltungszwecken. Veröffentlichungen (Website/Publikationen) können Name, Foto, Alter und sportliche Erfolge umfassen. </w:t>
      </w:r>
      <w:r w:rsidRPr="003C2D8D">
        <w:rPr>
          <w:lang w:val="de-DE"/>
        </w:rPr>
        <w:t>Widerruf jederzeit möglich.</w:t>
      </w:r>
      <w:r w:rsidR="003C2D8D" w:rsidRPr="003C2D8D">
        <w:rPr>
          <w:lang w:val="de-DE"/>
        </w:rPr>
        <w:t xml:space="preserve"> Die komplette Datenschutzerklärung ist auf der H</w:t>
      </w:r>
      <w:r w:rsidR="003C2D8D">
        <w:rPr>
          <w:lang w:val="de-DE"/>
        </w:rPr>
        <w:t>omepage des Vereins hinterlegt.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2"/>
        <w:gridCol w:w="6803"/>
      </w:tblGrid>
      <w:tr w:rsidR="00D440A2" w14:paraId="604BB9DE" w14:textId="77777777">
        <w:tc>
          <w:tcPr>
            <w:tcW w:w="3402" w:type="dxa"/>
          </w:tcPr>
          <w:p w14:paraId="712935D2" w14:textId="77777777" w:rsidR="00D440A2" w:rsidRDefault="00000000" w:rsidP="005D32AD">
            <w:pPr>
              <w:spacing w:before="240" w:line="360" w:lineRule="auto"/>
            </w:pPr>
            <w:r>
              <w:t>Unterschrift Kontoinhaber (Ort/Datum):</w:t>
            </w:r>
          </w:p>
        </w:tc>
        <w:tc>
          <w:tcPr>
            <w:tcW w:w="6803" w:type="dxa"/>
          </w:tcPr>
          <w:p w14:paraId="55029CF1" w14:textId="77777777" w:rsidR="00026B6B" w:rsidRDefault="00000000" w:rsidP="005D32AD">
            <w:pPr>
              <w:spacing w:before="240" w:line="360" w:lineRule="auto"/>
            </w:pPr>
            <w:r>
              <w:t>______________________________________________</w:t>
            </w:r>
          </w:p>
        </w:tc>
      </w:tr>
      <w:tr w:rsidR="00D440A2" w14:paraId="08278963" w14:textId="77777777">
        <w:tc>
          <w:tcPr>
            <w:tcW w:w="3402" w:type="dxa"/>
          </w:tcPr>
          <w:p w14:paraId="54265E34" w14:textId="77777777" w:rsidR="00D440A2" w:rsidRDefault="00000000" w:rsidP="005D32AD">
            <w:pPr>
              <w:spacing w:line="360" w:lineRule="auto"/>
            </w:pPr>
            <w:r>
              <w:t>Name in Druckschrift:</w:t>
            </w:r>
          </w:p>
        </w:tc>
        <w:tc>
          <w:tcPr>
            <w:tcW w:w="6803" w:type="dxa"/>
          </w:tcPr>
          <w:p w14:paraId="319D4E3C" w14:textId="77777777" w:rsidR="005D32AD" w:rsidRDefault="005D32AD" w:rsidP="005D32AD">
            <w:pPr>
              <w:spacing w:line="360" w:lineRule="auto"/>
            </w:pPr>
          </w:p>
          <w:p w14:paraId="48C1D955" w14:textId="57534C27" w:rsidR="00026B6B" w:rsidRDefault="00000000" w:rsidP="005D32AD">
            <w:pPr>
              <w:spacing w:line="360" w:lineRule="auto"/>
            </w:pPr>
            <w:r>
              <w:t>______________________________________________</w:t>
            </w:r>
          </w:p>
          <w:p w14:paraId="5EF8C196" w14:textId="77777777" w:rsidR="005D32AD" w:rsidRDefault="005D32AD" w:rsidP="005D32AD">
            <w:pPr>
              <w:spacing w:line="360" w:lineRule="auto"/>
            </w:pPr>
          </w:p>
        </w:tc>
      </w:tr>
      <w:tr w:rsidR="00D440A2" w14:paraId="573C6B7F" w14:textId="77777777">
        <w:tc>
          <w:tcPr>
            <w:tcW w:w="3402" w:type="dxa"/>
          </w:tcPr>
          <w:p w14:paraId="6FCE5209" w14:textId="0C036575" w:rsidR="00D440A2" w:rsidRDefault="00000000" w:rsidP="005D32AD">
            <w:pPr>
              <w:spacing w:line="360" w:lineRule="auto"/>
            </w:pPr>
            <w:r>
              <w:t>Unterschrift Antragsteller</w:t>
            </w:r>
          </w:p>
        </w:tc>
        <w:tc>
          <w:tcPr>
            <w:tcW w:w="6803" w:type="dxa"/>
          </w:tcPr>
          <w:p w14:paraId="592E1084" w14:textId="7ACF1402" w:rsidR="00026B6B" w:rsidRDefault="00000000" w:rsidP="005D32AD">
            <w:pPr>
              <w:spacing w:line="360" w:lineRule="auto"/>
            </w:pPr>
            <w:r>
              <w:t>______________________________________________</w:t>
            </w:r>
          </w:p>
        </w:tc>
      </w:tr>
      <w:tr w:rsidR="00D440A2" w14:paraId="7C88BB87" w14:textId="77777777">
        <w:tc>
          <w:tcPr>
            <w:tcW w:w="3402" w:type="dxa"/>
          </w:tcPr>
          <w:p w14:paraId="43F4D548" w14:textId="77777777" w:rsidR="00D440A2" w:rsidRDefault="00000000" w:rsidP="005D32AD">
            <w:pPr>
              <w:spacing w:line="360" w:lineRule="auto"/>
            </w:pPr>
            <w:r>
              <w:t>Name in Druckschrift:</w:t>
            </w:r>
          </w:p>
        </w:tc>
        <w:tc>
          <w:tcPr>
            <w:tcW w:w="6803" w:type="dxa"/>
          </w:tcPr>
          <w:p w14:paraId="22A70572" w14:textId="77777777" w:rsidR="00026B6B" w:rsidRDefault="00000000" w:rsidP="005D32AD">
            <w:pPr>
              <w:spacing w:line="360" w:lineRule="auto"/>
            </w:pPr>
            <w:r>
              <w:t>______________________________________________</w:t>
            </w:r>
          </w:p>
        </w:tc>
      </w:tr>
    </w:tbl>
    <w:p w14:paraId="248F376F" w14:textId="77777777" w:rsidR="003B583F" w:rsidRDefault="003B583F"/>
    <w:sectPr w:rsidR="003B583F" w:rsidSect="00034616">
      <w:footerReference w:type="default" r:id="rId9"/>
      <w:pgSz w:w="12240" w:h="15840"/>
      <w:pgMar w:top="1020" w:right="964" w:bottom="10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C2DC" w14:textId="77777777" w:rsidR="00146C01" w:rsidRDefault="00146C01">
      <w:pPr>
        <w:spacing w:after="0" w:line="240" w:lineRule="auto"/>
      </w:pPr>
      <w:r>
        <w:separator/>
      </w:r>
    </w:p>
  </w:endnote>
  <w:endnote w:type="continuationSeparator" w:id="0">
    <w:p w14:paraId="7EB4253E" w14:textId="77777777" w:rsidR="00146C01" w:rsidRDefault="0014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5F9B" w14:textId="77777777" w:rsidR="00CB74DF" w:rsidRPr="00EA7C82" w:rsidRDefault="00000000">
    <w:pPr>
      <w:pStyle w:val="Fuzeile"/>
      <w:rPr>
        <w:lang w:val="de-DE"/>
      </w:rPr>
    </w:pPr>
    <w:r w:rsidRPr="00EA7C82">
      <w:rPr>
        <w:sz w:val="18"/>
        <w:lang w:val="de-DE"/>
      </w:rPr>
      <w:t>1. Vorsitzender: Jörg Eickmeier, Grunbacherstr. 9, 75399 Unterreichenbach, 0171 4698446, vorstand@tischtennis-unterreichenbach.de</w:t>
    </w:r>
    <w:r w:rsidRPr="00EA7C82">
      <w:rPr>
        <w:sz w:val="18"/>
        <w:lang w:val="de-DE"/>
      </w:rPr>
      <w:br/>
      <w:t>Kassier: Melanie Gerdes, Waldenserstr. 54, 75382 Althengstett, 01511 4944756, kassier@tischtennis-unterreichenbach.de</w:t>
    </w:r>
    <w:r w:rsidRPr="00EA7C82">
      <w:rPr>
        <w:sz w:val="18"/>
        <w:lang w:val="de-DE"/>
      </w:rPr>
      <w:br/>
      <w:t>TTG im Internet: tischtennis-unterreichenbach.de</w:t>
    </w:r>
    <w:r w:rsidRPr="00EA7C82">
      <w:rPr>
        <w:sz w:val="18"/>
        <w:lang w:val="de-DE"/>
      </w:rPr>
      <w:br/>
      <w:t>Sparkasse Pforzheim-Calw – BIC: PZHSDE66MUE – IBAN: DE08666500850004253116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7D88" w14:textId="77777777" w:rsidR="00146C01" w:rsidRDefault="00146C01">
      <w:pPr>
        <w:spacing w:after="0" w:line="240" w:lineRule="auto"/>
      </w:pPr>
      <w:r>
        <w:separator/>
      </w:r>
    </w:p>
  </w:footnote>
  <w:footnote w:type="continuationSeparator" w:id="0">
    <w:p w14:paraId="6D81C601" w14:textId="77777777" w:rsidR="00146C01" w:rsidRDefault="00146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400092">
    <w:abstractNumId w:val="8"/>
  </w:num>
  <w:num w:numId="2" w16cid:durableId="1819417071">
    <w:abstractNumId w:val="6"/>
  </w:num>
  <w:num w:numId="3" w16cid:durableId="1033917572">
    <w:abstractNumId w:val="5"/>
  </w:num>
  <w:num w:numId="4" w16cid:durableId="907761070">
    <w:abstractNumId w:val="4"/>
  </w:num>
  <w:num w:numId="5" w16cid:durableId="969556021">
    <w:abstractNumId w:val="7"/>
  </w:num>
  <w:num w:numId="6" w16cid:durableId="1420440155">
    <w:abstractNumId w:val="3"/>
  </w:num>
  <w:num w:numId="7" w16cid:durableId="1656176839">
    <w:abstractNumId w:val="2"/>
  </w:num>
  <w:num w:numId="8" w16cid:durableId="160246266">
    <w:abstractNumId w:val="1"/>
  </w:num>
  <w:num w:numId="9" w16cid:durableId="50917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FCF"/>
    <w:rsid w:val="00026B6B"/>
    <w:rsid w:val="00034616"/>
    <w:rsid w:val="0006063C"/>
    <w:rsid w:val="00146C01"/>
    <w:rsid w:val="0015074B"/>
    <w:rsid w:val="00177BF1"/>
    <w:rsid w:val="0029639D"/>
    <w:rsid w:val="00326F90"/>
    <w:rsid w:val="003A4F8F"/>
    <w:rsid w:val="003B583F"/>
    <w:rsid w:val="003C2D8D"/>
    <w:rsid w:val="004931D0"/>
    <w:rsid w:val="004D6B7D"/>
    <w:rsid w:val="005D32AD"/>
    <w:rsid w:val="00837238"/>
    <w:rsid w:val="00916DCF"/>
    <w:rsid w:val="00936178"/>
    <w:rsid w:val="009850C1"/>
    <w:rsid w:val="00A14A6B"/>
    <w:rsid w:val="00AA1D8D"/>
    <w:rsid w:val="00B47730"/>
    <w:rsid w:val="00CB0664"/>
    <w:rsid w:val="00CB74DF"/>
    <w:rsid w:val="00D440A2"/>
    <w:rsid w:val="00E04DCA"/>
    <w:rsid w:val="00E61113"/>
    <w:rsid w:val="00EA7C82"/>
    <w:rsid w:val="00ED09D8"/>
    <w:rsid w:val="00EF30AA"/>
    <w:rsid w:val="00F174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BFEF5"/>
  <w14:defaultImageDpi w14:val="300"/>
  <w15:docId w15:val="{927197C0-DDAC-47B8-B429-B2091C3B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Jörg Eickmeier</cp:lastModifiedBy>
  <cp:revision>9</cp:revision>
  <dcterms:created xsi:type="dcterms:W3CDTF">2013-12-23T23:15:00Z</dcterms:created>
  <dcterms:modified xsi:type="dcterms:W3CDTF">2025-12-28T11:38:00Z</dcterms:modified>
  <cp:category/>
</cp:coreProperties>
</file>